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people used to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would fight for the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where people would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ranked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house the the king and queen lived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clothing used to protect people during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weapon used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the only a baker could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rank that was used for the upper classed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used in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2021-10-11T12:09:27Z</dcterms:created>
  <dcterms:modified xsi:type="dcterms:W3CDTF">2021-10-11T12:09:27Z</dcterms:modified>
</cp:coreProperties>
</file>