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someone that makes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land held on condition of a feudal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that shoots with a bow or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which means 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man who served his sovereign with solid armour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medieval military events/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territory ruled by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metal object use as a protection in battles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building made of thick walls to prevent attackers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medieval knightly system with its religious social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a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action of stealing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who rules the state/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water surrounding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weapon with a long metal end used for striking for attack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</dc:title>
  <dcterms:created xsi:type="dcterms:W3CDTF">2021-10-11T12:09:29Z</dcterms:created>
  <dcterms:modified xsi:type="dcterms:W3CDTF">2021-10-11T12:09:29Z</dcterms:modified>
</cp:coreProperties>
</file>