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representation of a cross with a figure of Christ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regarded in various religions as the abode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middle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ackowledged in christain faith as being in heaven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Christian community of nuns living together under monastic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used for public Christian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tends and rear sheep.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Christian scriptures, consisting of the Old and New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believing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christianity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poor smallholder or agricultural labourer of low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priestly caste of ancient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senior member of the Christian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lowest order of the British nobility.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crossword:)</dc:title>
  <dcterms:created xsi:type="dcterms:W3CDTF">2021-10-11T12:08:08Z</dcterms:created>
  <dcterms:modified xsi:type="dcterms:W3CDTF">2021-10-11T12:08:08Z</dcterms:modified>
</cp:coreProperties>
</file>