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traveling poet or musician of the middle 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years between the ancient and modern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the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code of honorable conduct for knights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expelling someone from the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unpaid person training in a craft or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 worker who was considered part of manor on which he or she worked.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Persons with authority to perform religious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Europe, a system in which land was owned by kings or lords but held by vassals in return for their loyalty.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estate, often including farms and a village, ruled by a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organization of crafts workers or tradespeople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received honor and land in exchange for serving a lord as a soldier.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2021-10-11T12:09:36Z</dcterms:created>
  <dcterms:modified xsi:type="dcterms:W3CDTF">2021-10-11T12:09:36Z</dcterms:modified>
</cp:coreProperties>
</file>