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man who served his  lord as a mounted soldier in armour.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or crafts people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or buildings occupied by a community of monks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Arabic word meaning one who is subordinated as a slave or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omission which constitutes an offence and is punishable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payment, normally made to the king or other lord at a standard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someone for a crime they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medieval lyric poet composing and singing in Provençal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system in which people were given land and protection by people of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is very contagious and kills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estate of land, especially one held on condition of feudal service;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building, typically of the medieval period, fortified against attack with thick walls.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2021-10-11T12:08:43Z</dcterms:created>
  <dcterms:modified xsi:type="dcterms:W3CDTF">2021-10-11T12:08:43Z</dcterms:modified>
</cp:coreProperties>
</file>