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feudal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divided the land to (...)  those who where loyal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feudal system help willian have (....) over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system devolped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this system provide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villiens had no (....)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established there own system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(.....) owned all the land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pocess when one crop feild is left with no crops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williams actions provide a good example of how (.....) and a new system could change the lives of people already livimg in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serfes where given land by the knights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knights where richer than the barrons  (true or false)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villeins had to ask there (.....) permission to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barons set there own (.....)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somtimes known as serfs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williams invasion of england is often referred to as the (....)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this system introduced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peasants pay taxes in the form of (...)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feudal system was like a (....) with e king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invader and the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return for the land the barons had to serve on the royal (....)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(..... )where quite wealthy </w:t>
            </w:r>
          </w:p>
        </w:tc>
      </w:tr>
    </w:tbl>
    <w:p>
      <w:pPr>
        <w:pStyle w:val="WordBankMedium"/>
      </w:pPr>
      <w:r>
        <w:t xml:space="preserve">   feudal system     </w:t>
      </w:r>
      <w:r>
        <w:t xml:space="preserve">   fallow field     </w:t>
      </w:r>
      <w:r>
        <w:t xml:space="preserve">   william 1    </w:t>
      </w:r>
      <w:r>
        <w:t xml:space="preserve">   crops     </w:t>
      </w:r>
      <w:r>
        <w:t xml:space="preserve">   charlemagne    </w:t>
      </w:r>
      <w:r>
        <w:t xml:space="preserve">   eighth century    </w:t>
      </w:r>
      <w:r>
        <w:t xml:space="preserve">   protection    </w:t>
      </w:r>
      <w:r>
        <w:t xml:space="preserve">   reward     </w:t>
      </w:r>
      <w:r>
        <w:t xml:space="preserve">   invasion     </w:t>
      </w:r>
      <w:r>
        <w:t xml:space="preserve">   norman conquest    </w:t>
      </w:r>
      <w:r>
        <w:t xml:space="preserve">   power    </w:t>
      </w:r>
      <w:r>
        <w:t xml:space="preserve">   knights    </w:t>
      </w:r>
      <w:r>
        <w:t xml:space="preserve">   barons     </w:t>
      </w:r>
      <w:r>
        <w:t xml:space="preserve">   taxes     </w:t>
      </w:r>
      <w:r>
        <w:t xml:space="preserve">   council    </w:t>
      </w:r>
      <w:r>
        <w:t xml:space="preserve">   villeins     </w:t>
      </w:r>
      <w:r>
        <w:t xml:space="preserve">   false    </w:t>
      </w:r>
      <w:r>
        <w:t xml:space="preserve">   true     </w:t>
      </w:r>
      <w:r>
        <w:t xml:space="preserve">   lords     </w:t>
      </w:r>
      <w:r>
        <w:t xml:space="preserve">   rights    </w:t>
      </w:r>
      <w:r>
        <w:t xml:space="preserve">   king    </w:t>
      </w:r>
      <w:r>
        <w:t xml:space="preserve">   pyramid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feudal system </dc:title>
  <dcterms:created xsi:type="dcterms:W3CDTF">2021-10-11T12:09:14Z</dcterms:created>
  <dcterms:modified xsi:type="dcterms:W3CDTF">2021-10-11T12:09:14Z</dcterms:modified>
</cp:coreProperties>
</file>