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juniperberries    </w:t>
      </w:r>
      <w:r>
        <w:t xml:space="preserve">   nutmeg    </w:t>
      </w:r>
      <w:r>
        <w:t xml:space="preserve">   sugar    </w:t>
      </w:r>
      <w:r>
        <w:t xml:space="preserve">   pears    </w:t>
      </w:r>
      <w:r>
        <w:t xml:space="preserve">   soup    </w:t>
      </w:r>
      <w:r>
        <w:t xml:space="preserve">   nuts    </w:t>
      </w:r>
      <w:r>
        <w:t xml:space="preserve">   boar    </w:t>
      </w:r>
      <w:r>
        <w:t xml:space="preserve">   pie    </w:t>
      </w:r>
      <w:r>
        <w:t xml:space="preserve">   spirits    </w:t>
      </w:r>
      <w:r>
        <w:t xml:space="preserve">   beer    </w:t>
      </w:r>
      <w:r>
        <w:t xml:space="preserve">   meeds    </w:t>
      </w:r>
      <w:r>
        <w:t xml:space="preserve">   wine    </w:t>
      </w:r>
      <w:r>
        <w:t xml:space="preserve">   pomegranates    </w:t>
      </w:r>
      <w:r>
        <w:t xml:space="preserve">   oranges    </w:t>
      </w:r>
      <w:r>
        <w:t xml:space="preserve">   lemons    </w:t>
      </w:r>
      <w:r>
        <w:t xml:space="preserve">   vegetables    </w:t>
      </w:r>
      <w:r>
        <w:t xml:space="preserve">   beans    </w:t>
      </w:r>
      <w:r>
        <w:t xml:space="preserve">   pasta    </w:t>
      </w:r>
      <w:r>
        <w:t xml:space="preserve">   gruel    </w:t>
      </w:r>
      <w:r>
        <w:t xml:space="preserve">   porridge    </w:t>
      </w:r>
      <w:r>
        <w:t xml:space="preserve">   rye    </w:t>
      </w:r>
      <w:r>
        <w:t xml:space="preserve">   oat    </w:t>
      </w:r>
      <w:r>
        <w:t xml:space="preserve">   barley    </w:t>
      </w:r>
      <w:r>
        <w:t xml:space="preserve">   figs    </w:t>
      </w:r>
      <w:r>
        <w:t xml:space="preserve">   dates    </w:t>
      </w:r>
      <w:r>
        <w:t xml:space="preserve">   raisins    </w:t>
      </w:r>
      <w:r>
        <w:t xml:space="preserve">   honey    </w:t>
      </w:r>
      <w:r>
        <w:t xml:space="preserve">   salt    </w:t>
      </w:r>
      <w:r>
        <w:t xml:space="preserve">   fish    </w:t>
      </w:r>
      <w:r>
        <w:t xml:space="preserve">   mustard    </w:t>
      </w:r>
      <w:r>
        <w:t xml:space="preserve">   pork    </w:t>
      </w:r>
      <w:r>
        <w:t xml:space="preserve">   venison    </w:t>
      </w:r>
      <w:r>
        <w:t xml:space="preserve">   beef    </w:t>
      </w:r>
      <w:r>
        <w:t xml:space="preserve">   peacock    </w:t>
      </w:r>
      <w:r>
        <w:t xml:space="preserve">   swan    </w:t>
      </w:r>
      <w:r>
        <w:t xml:space="preserve">   ducks    </w:t>
      </w:r>
      <w:r>
        <w:t xml:space="preserve">   geese    </w:t>
      </w:r>
      <w:r>
        <w:t xml:space="preserve">   chicken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foods</dc:title>
  <dcterms:created xsi:type="dcterms:W3CDTF">2021-10-11T12:09:38Z</dcterms:created>
  <dcterms:modified xsi:type="dcterms:W3CDTF">2021-10-11T12:09:38Z</dcterms:modified>
</cp:coreProperties>
</file>