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agricultural laborer bound under the feudal system to work on his lord's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defensive for a knight's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or wooden gate dropped vertically to protect a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weapon that used the force of a counter weight to swing a projectile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space surround by walls in castle grounds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code of good behaviour that knight's must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poor farmer of low social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surrounding  the outer walls of a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community of persons, especially monks, bound by vows to a religious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Middle Ages) a man who served his sovereign or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combat in which two knights on horseback attempted to unhorse each other with blunted 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tenth of annual produce or earnings, formerly taken as a tax for the support of the church and clergy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life </dc:title>
  <dcterms:created xsi:type="dcterms:W3CDTF">2021-10-11T12:08:44Z</dcterms:created>
  <dcterms:modified xsi:type="dcterms:W3CDTF">2021-10-11T12:08:44Z</dcterms:modified>
</cp:coreProperties>
</file>