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crime resulted in being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for not working hard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crime resulted in banishment or being burnt?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implement to crush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cage to confine prisoners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...in shining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Requirement for all members of a village to pursue a criminal with horn and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of good behaviour that knights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crime results in getting hands cut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for not working hard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bailiff's area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lords overseer or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crime results in murder or beheading?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punishment</dc:title>
  <dcterms:created xsi:type="dcterms:W3CDTF">2021-10-11T12:09:07Z</dcterms:created>
  <dcterms:modified xsi:type="dcterms:W3CDTF">2021-10-11T12:09:07Z</dcterms:modified>
</cp:coreProperties>
</file>