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member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 where nuns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hit yourself with a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senior leader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journey to a holy place or shrine for a spiritual quest or form of pennance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 to mark an event of religious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thrown out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travels to other countries to teach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or woman considered capable of interceding with god on behalf of someone who prays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paid 10% of what they earned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medieval religion allowed to be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devotes his life to serving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religion</dc:title>
  <dcterms:created xsi:type="dcterms:W3CDTF">2021-10-11T12:08:44Z</dcterms:created>
  <dcterms:modified xsi:type="dcterms:W3CDTF">2021-10-11T12:08:44Z</dcterms:modified>
</cp:coreProperties>
</file>