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religions and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women living the vows of poverty, chasity and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to a sacreal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the head of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the lowest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 urban the 2nd promised that you would get straight to where? if you died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practice was used to address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living under the vows of poverty, chasity and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heaven according to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rule makes you give one tenth of everything you grow to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follower of islam is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that folows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religion follows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act considered to be bad in the eyes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place to worship jesus christ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religion who follows muhummad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religions and beliefs</dc:title>
  <dcterms:created xsi:type="dcterms:W3CDTF">2021-10-11T12:08:51Z</dcterms:created>
  <dcterms:modified xsi:type="dcterms:W3CDTF">2021-10-11T12:08:51Z</dcterms:modified>
</cp:coreProperties>
</file>