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alternative to the not invented yet toilet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would be burned at the stake for being found guilty of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hole in the ground with a bucket lowered to gather water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knights knight in training or servant that will become a knight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thing that meant william the conqueror didnt have to run the whole ocuntry by himself 12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king john signed (stamped at the bottom he couldn't read or write) to give power to the people. 10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gate-like door leading into a castle 11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monks use for ink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spread by rats wich is most often deadly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commonly farmed for doctors to cure patients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knight would ride into battle on one of these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building used to pray to god and conduct services 6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stuff</dc:title>
  <dcterms:created xsi:type="dcterms:W3CDTF">2021-10-11T12:09:31Z</dcterms:created>
  <dcterms:modified xsi:type="dcterms:W3CDTF">2021-10-11T12:09:31Z</dcterms:modified>
</cp:coreProperties>
</file>