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sword    </w:t>
      </w:r>
      <w:r>
        <w:t xml:space="preserve">   europe    </w:t>
      </w:r>
      <w:r>
        <w:t xml:space="preserve">   serfs    </w:t>
      </w:r>
      <w:r>
        <w:t xml:space="preserve">   structure    </w:t>
      </w:r>
      <w:r>
        <w:t xml:space="preserve">   eleanor    </w:t>
      </w:r>
      <w:r>
        <w:t xml:space="preserve">   freeman    </w:t>
      </w:r>
      <w:r>
        <w:t xml:space="preserve">   food    </w:t>
      </w:r>
      <w:r>
        <w:t xml:space="preserve">   cottars    </w:t>
      </w:r>
      <w:r>
        <w:t xml:space="preserve">   peasants    </w:t>
      </w:r>
      <w:r>
        <w:t xml:space="preserve">   nobles    </w:t>
      </w:r>
      <w:r>
        <w:t xml:space="preserve">   land    </w:t>
      </w:r>
      <w:r>
        <w:t xml:space="preserve">   power    </w:t>
      </w:r>
      <w:r>
        <w:t xml:space="preserve">   couqueror    </w:t>
      </w:r>
      <w:r>
        <w:t xml:space="preserve">   feudal    </w:t>
      </w:r>
      <w:r>
        <w:t xml:space="preserve">   castles    </w:t>
      </w:r>
      <w:r>
        <w:t xml:space="preserve">   knights    </w:t>
      </w:r>
      <w:r>
        <w:t xml:space="preserve">   queens    </w:t>
      </w:r>
      <w:r>
        <w:t xml:space="preserve">   kings    </w:t>
      </w:r>
      <w:r>
        <w:t xml:space="preserve">   medieval times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</dc:title>
  <dcterms:created xsi:type="dcterms:W3CDTF">2021-10-11T12:08:29Z</dcterms:created>
  <dcterms:modified xsi:type="dcterms:W3CDTF">2021-10-11T12:08:29Z</dcterms:modified>
</cp:coreProperties>
</file>