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wiped one third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poorest people in medieval times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knights have around they're arms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people use in medieval times to keep there teeth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was the black death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way of transport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peasants have for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make the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transportation on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knights armor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weapon that launched heavy materials at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peasants usually have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popular choice of weaponry did knights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material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the seat of the king and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2021-10-11T12:09:33Z</dcterms:created>
  <dcterms:modified xsi:type="dcterms:W3CDTF">2021-10-11T12:09:33Z</dcterms:modified>
</cp:coreProperties>
</file>