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meditation</w:t>
      </w:r>
    </w:p>
    <w:p>
      <w:pPr>
        <w:pStyle w:val="Questions"/>
      </w:pPr>
      <w:r>
        <w:t xml:space="preserve">1. LAERX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YAOG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GARHNIEBT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PUEAFELC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HTGTHUO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OITOCNRNACTNE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RARYPE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RFLOINETCE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RTOMOCF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2021-10-11T12:09:55Z</dcterms:created>
  <dcterms:modified xsi:type="dcterms:W3CDTF">2021-10-11T12:09:55Z</dcterms:modified>
</cp:coreProperties>
</file>