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friends    </w:t>
      </w:r>
      <w:r>
        <w:t xml:space="preserve">   serenity    </w:t>
      </w:r>
      <w:r>
        <w:t xml:space="preserve">   clouds    </w:t>
      </w:r>
      <w:r>
        <w:t xml:space="preserve">   birds    </w:t>
      </w:r>
      <w:r>
        <w:t xml:space="preserve">   stones    </w:t>
      </w:r>
      <w:r>
        <w:t xml:space="preserve">   breathing    </w:t>
      </w:r>
      <w:r>
        <w:t xml:space="preserve">   relaxation    </w:t>
      </w:r>
      <w:r>
        <w:t xml:space="preserve">   relax    </w:t>
      </w:r>
      <w:r>
        <w:t xml:space="preserve">   siitting    </w:t>
      </w:r>
      <w:r>
        <w:t xml:space="preserve">   water    </w:t>
      </w:r>
      <w:r>
        <w:t xml:space="preserve">   clarity    </w:t>
      </w:r>
      <w:r>
        <w:t xml:space="preserve">   release the mind    </w:t>
      </w:r>
      <w:r>
        <w:t xml:space="preserve">   peace of mind    </w:t>
      </w:r>
      <w:r>
        <w:t xml:space="preserve">   peace    </w:t>
      </w:r>
      <w:r>
        <w:t xml:space="preserve">   hug a tree    </w:t>
      </w:r>
      <w:r>
        <w:t xml:space="preserve">   buddha    </w:t>
      </w:r>
      <w:r>
        <w:t xml:space="preserve">   quiet    </w:t>
      </w:r>
      <w:r>
        <w:t xml:space="preserve">   mindfulness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</dc:title>
  <dcterms:created xsi:type="dcterms:W3CDTF">2021-10-11T12:09:30Z</dcterms:created>
  <dcterms:modified xsi:type="dcterms:W3CDTF">2021-10-11T12:09:30Z</dcterms:modified>
</cp:coreProperties>
</file>