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medium chilli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bluetooth    </w:t>
      </w:r>
      <w:r>
        <w:t xml:space="preserve">   HDMI1    </w:t>
      </w:r>
      <w:r>
        <w:t xml:space="preserve">   help    </w:t>
      </w:r>
      <w:r>
        <w:t xml:space="preserve">   google    </w:t>
      </w:r>
      <w:r>
        <w:t xml:space="preserve">   password    </w:t>
      </w:r>
      <w:r>
        <w:t xml:space="preserve">   verification    </w:t>
      </w:r>
      <w:r>
        <w:t xml:space="preserve">   email    </w:t>
      </w:r>
      <w:r>
        <w:t xml:space="preserve">   youtube    </w:t>
      </w:r>
      <w:r>
        <w:t xml:space="preserve">   security    </w:t>
      </w:r>
      <w:r>
        <w:t xml:space="preserve">   features    </w:t>
      </w:r>
      <w:r>
        <w:t xml:space="preserve">   development    </w:t>
      </w:r>
      <w:r>
        <w:t xml:space="preserve">   tutorial    </w:t>
      </w:r>
      <w:r>
        <w:t xml:space="preserve">   scratch    </w:t>
      </w:r>
      <w:r>
        <w:t xml:space="preserve">   inventor    </w:t>
      </w:r>
      <w:r>
        <w:t xml:space="preserve">   app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medium chilli challenge</dc:title>
  <dcterms:created xsi:type="dcterms:W3CDTF">2021-10-11T12:10:21Z</dcterms:created>
  <dcterms:modified xsi:type="dcterms:W3CDTF">2021-10-11T12:10:21Z</dcterms:modified>
</cp:coreProperties>
</file>