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meely activity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waht is meelys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meelys dog?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girl does joey talk to at the end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mizz lirettes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meelys african american friend?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meelys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meelys lawer?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juniors lawer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tells the judge about smoking three cigaretes?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meelys best 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meely activity 4</dc:title>
  <dcterms:created xsi:type="dcterms:W3CDTF">2021-10-11T12:10:02Z</dcterms:created>
  <dcterms:modified xsi:type="dcterms:W3CDTF">2021-10-11T12:10:02Z</dcterms:modified>
</cp:coreProperties>
</file>