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meely labauve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logen    </w:t>
      </w:r>
      <w:r>
        <w:t xml:space="preserve">   momma    </w:t>
      </w:r>
      <w:r>
        <w:t xml:space="preserve">   police    </w:t>
      </w:r>
      <w:r>
        <w:t xml:space="preserve">   guns    </w:t>
      </w:r>
      <w:r>
        <w:t xml:space="preserve">   country    </w:t>
      </w:r>
      <w:r>
        <w:t xml:space="preserve">   rifle    </w:t>
      </w:r>
      <w:r>
        <w:t xml:space="preserve">   frogs    </w:t>
      </w:r>
      <w:r>
        <w:t xml:space="preserve">   paddle    </w:t>
      </w:r>
      <w:r>
        <w:t xml:space="preserve">   daddy    </w:t>
      </w:r>
      <w:r>
        <w:t xml:space="preserve">   monster    </w:t>
      </w:r>
      <w:r>
        <w:t xml:space="preserve">   leeches    </w:t>
      </w:r>
      <w:r>
        <w:t xml:space="preserve">   swamps    </w:t>
      </w:r>
      <w:r>
        <w:t xml:space="preserve">   junkyard    </w:t>
      </w:r>
      <w:r>
        <w:t xml:space="preserve">   miz lirette    </w:t>
      </w:r>
      <w:r>
        <w:t xml:space="preserve">   miz breaux    </w:t>
      </w:r>
      <w:r>
        <w:t xml:space="preserve">   bayou    </w:t>
      </w:r>
      <w:r>
        <w:t xml:space="preserve">   cassie    </w:t>
      </w:r>
      <w:r>
        <w:t xml:space="preserve">   mi jackson    </w:t>
      </w:r>
      <w:r>
        <w:t xml:space="preserve">   gator    </w:t>
      </w:r>
      <w:r>
        <w:t xml:space="preserve">   meely labauve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 </dc:title>
  <dcterms:created xsi:type="dcterms:W3CDTF">2021-10-11T12:09:44Z</dcterms:created>
  <dcterms:modified xsi:type="dcterms:W3CDTF">2021-10-11T12:09:44Z</dcterms:modified>
</cp:coreProperties>
</file>