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meely labauve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cassie jackson    </w:t>
      </w:r>
      <w:r>
        <w:t xml:space="preserve">   momma    </w:t>
      </w:r>
      <w:r>
        <w:t xml:space="preserve">   junior    </w:t>
      </w:r>
      <w:r>
        <w:t xml:space="preserve">   uncle    </w:t>
      </w:r>
      <w:r>
        <w:t xml:space="preserve">   katy labauve    </w:t>
      </w:r>
      <w:r>
        <w:t xml:space="preserve">   francis herbert    </w:t>
      </w:r>
      <w:r>
        <w:t xml:space="preserve">   chilly    </w:t>
      </w:r>
      <w:r>
        <w:t xml:space="preserve">   policeman    </w:t>
      </w:r>
      <w:r>
        <w:t xml:space="preserve">   crazy horse    </w:t>
      </w:r>
      <w:r>
        <w:t xml:space="preserve">   meely labauve    </w:t>
      </w:r>
      <w:r>
        <w:t xml:space="preserve">   raccon    </w:t>
      </w:r>
      <w:r>
        <w:t xml:space="preserve">   emile    </w:t>
      </w:r>
      <w:r>
        <w:t xml:space="preserve">   mr dorsey    </w:t>
      </w:r>
      <w:r>
        <w:t xml:space="preserve">   chickie    </w:t>
      </w:r>
      <w:r>
        <w:t xml:space="preserve">   mizbreaux    </w:t>
      </w:r>
      <w:r>
        <w:t xml:space="preserve">   miz lirette    </w:t>
      </w:r>
      <w:r>
        <w:t xml:space="preserve">   sergeant picou    </w:t>
      </w:r>
      <w:r>
        <w:t xml:space="preserve">   gators    </w:t>
      </w:r>
      <w:r>
        <w:t xml:space="preserve">   hobble    </w:t>
      </w:r>
      <w:r>
        <w:t xml:space="preserve">   muggly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</dc:title>
  <dcterms:created xsi:type="dcterms:W3CDTF">2021-10-11T12:09:54Z</dcterms:created>
  <dcterms:modified xsi:type="dcterms:W3CDTF">2021-10-11T12:09:54Z</dcterms:modified>
</cp:coreProperties>
</file>