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meely labauve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daddy    </w:t>
      </w:r>
      <w:r>
        <w:t xml:space="preserve">   courtroom    </w:t>
      </w:r>
      <w:r>
        <w:t xml:space="preserve">   jerome    </w:t>
      </w:r>
      <w:r>
        <w:t xml:space="preserve">   roddy    </w:t>
      </w:r>
      <w:r>
        <w:t xml:space="preserve">   chickie    </w:t>
      </w:r>
      <w:r>
        <w:t xml:space="preserve">   emile    </w:t>
      </w:r>
      <w:r>
        <w:t xml:space="preserve">   schoolhouse    </w:t>
      </w:r>
      <w:r>
        <w:t xml:space="preserve">   frankenstein    </w:t>
      </w:r>
      <w:r>
        <w:t xml:space="preserve">   charles    </w:t>
      </w:r>
      <w:r>
        <w:t xml:space="preserve">   chilly    </w:t>
      </w:r>
      <w:r>
        <w:t xml:space="preserve">   momma    </w:t>
      </w:r>
      <w:r>
        <w:t xml:space="preserve">   prosecutor    </w:t>
      </w:r>
      <w:r>
        <w:t xml:space="preserve">   joseph guidry    </w:t>
      </w:r>
      <w:r>
        <w:t xml:space="preserve">   cassie    </w:t>
      </w:r>
      <w:r>
        <w:t xml:space="preserve">   junior    </w:t>
      </w:r>
      <w:r>
        <w:t xml:space="preserve">   miz jackson    </w:t>
      </w:r>
      <w:r>
        <w:t xml:space="preserve">   joey hebert    </w:t>
      </w:r>
      <w:r>
        <w:t xml:space="preserve">   miz breaux    </w:t>
      </w:r>
      <w:r>
        <w:t xml:space="preserve">   miz lirette    </w:t>
      </w:r>
      <w:r>
        <w:t xml:space="preserve">   mr dorsey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</dc:title>
  <dcterms:created xsi:type="dcterms:W3CDTF">2021-10-11T12:09:57Z</dcterms:created>
  <dcterms:modified xsi:type="dcterms:W3CDTF">2021-10-11T12:09:57Z</dcterms:modified>
</cp:coreProperties>
</file>