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meerkats/sloths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jeffry    </w:t>
      </w:r>
      <w:r>
        <w:t xml:space="preserve">   200000    </w:t>
      </w:r>
      <w:r>
        <w:t xml:space="preserve">   poo    </w:t>
      </w:r>
      <w:r>
        <w:t xml:space="preserve">   pooy    </w:t>
      </w:r>
      <w:r>
        <w:t xml:space="preserve">   ronan    </w:t>
      </w:r>
      <w:r>
        <w:t xml:space="preserve">   dog    </w:t>
      </w:r>
      <w:r>
        <w:t xml:space="preserve">   mum    </w:t>
      </w:r>
      <w:r>
        <w:t xml:space="preserve">   davis    </w:t>
      </w:r>
      <w:r>
        <w:t xml:space="preserve">   james    </w:t>
      </w:r>
      <w:r>
        <w:t xml:space="preserve">   isaac    </w:t>
      </w:r>
      <w:r>
        <w:t xml:space="preserve">   boby    </w:t>
      </w:r>
      <w:r>
        <w:t xml:space="preserve">   lily    </w:t>
      </w:r>
      <w:r>
        <w:t xml:space="preserve">   josh    </w:t>
      </w:r>
      <w:r>
        <w:t xml:space="preserve">   reggie    </w:t>
      </w:r>
      <w:r>
        <w:t xml:space="preserve">   jeff    </w:t>
      </w:r>
      <w:r>
        <w:t xml:space="preserve">   dad    </w:t>
      </w:r>
      <w:r>
        <w:t xml:space="preserve">   bob    </w:t>
      </w:r>
      <w:r>
        <w:t xml:space="preserve">   meerkat    </w:t>
      </w:r>
      <w:r>
        <w:t xml:space="preserve">   sloth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meerkats/sloths</dc:title>
  <dcterms:created xsi:type="dcterms:W3CDTF">2021-10-11T12:09:44Z</dcterms:created>
  <dcterms:modified xsi:type="dcterms:W3CDTF">2021-10-11T12:09:44Z</dcterms:modified>
</cp:coreProperties>
</file>