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hekke    </w:t>
      </w:r>
      <w:r>
        <w:t xml:space="preserve">   rekke    </w:t>
      </w:r>
      <w:r>
        <w:t xml:space="preserve">   rotte    </w:t>
      </w:r>
      <w:r>
        <w:t xml:space="preserve">   rokke    </w:t>
      </w:r>
      <w:r>
        <w:t xml:space="preserve">   putte    </w:t>
      </w:r>
      <w:r>
        <w:t xml:space="preserve">   latte    </w:t>
      </w:r>
      <w:r>
        <w:t xml:space="preserve">   musse    </w:t>
      </w:r>
      <w:r>
        <w:t xml:space="preserve">   matte    </w:t>
      </w:r>
      <w:r>
        <w:t xml:space="preserve">   rakke    </w:t>
      </w:r>
      <w:r>
        <w:t xml:space="preserve">   balle    </w:t>
      </w:r>
      <w:r>
        <w:t xml:space="preserve">   katte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2021-10-11T12:09:42Z</dcterms:created>
  <dcterms:modified xsi:type="dcterms:W3CDTF">2021-10-11T12:09:42Z</dcterms:modified>
</cp:coreProperties>
</file>