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meetings</w:t>
      </w:r>
    </w:p>
    <w:p>
      <w:pPr>
        <w:pStyle w:val="Questions"/>
      </w:pPr>
      <w:r>
        <w:t xml:space="preserve">1. HJVEOAH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AAMBHAR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DINELA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NASOSM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ILBEB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NOSLOMO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NSMIETGE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TSMRNYII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SESJU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DEESLR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OHLY IPISTR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RRAYEP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MYILFA SIOPWRH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YITMHOT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meetings</dc:title>
  <dcterms:created xsi:type="dcterms:W3CDTF">2021-10-11T12:09:51Z</dcterms:created>
  <dcterms:modified xsi:type="dcterms:W3CDTF">2021-10-11T12:09:51Z</dcterms:modified>
</cp:coreProperties>
</file>