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megacites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tokyoyokohama    </w:t>
      </w:r>
      <w:r>
        <w:t xml:space="preserve">   jakarta    </w:t>
      </w:r>
      <w:r>
        <w:t xml:space="preserve">   delhi    </w:t>
      </w:r>
      <w:r>
        <w:t xml:space="preserve">   manila    </w:t>
      </w:r>
      <w:r>
        <w:t xml:space="preserve">   seoulincheon    </w:t>
      </w:r>
      <w:r>
        <w:t xml:space="preserve">   shanghai    </w:t>
      </w:r>
      <w:r>
        <w:t xml:space="preserve">   karachi    </w:t>
      </w:r>
      <w:r>
        <w:t xml:space="preserve">   beijing    </w:t>
      </w:r>
      <w:r>
        <w:t xml:space="preserve">   newyork    </w:t>
      </w:r>
      <w:r>
        <w:t xml:space="preserve">   guangzhou    </w:t>
      </w:r>
      <w:r>
        <w:t xml:space="preserve">   saopaulo    </w:t>
      </w:r>
      <w:r>
        <w:t xml:space="preserve">   mexicocity    </w:t>
      </w:r>
      <w:r>
        <w:t xml:space="preserve">   mumbai    </w:t>
      </w:r>
      <w:r>
        <w:t xml:space="preserve">   Osaka-Kobe-Kyoto    </w:t>
      </w:r>
      <w:r>
        <w:t xml:space="preserve">   moscow    </w:t>
      </w:r>
      <w:r>
        <w:t xml:space="preserve">   dhaka    </w:t>
      </w:r>
      <w:r>
        <w:t xml:space="preserve">   cairo    </w:t>
      </w:r>
      <w:r>
        <w:t xml:space="preserve">   bangkok    </w:t>
      </w:r>
      <w:r>
        <w:t xml:space="preserve">   kolkata    </w:t>
      </w:r>
      <w:r>
        <w:t xml:space="preserve">   las vegas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megacites</dc:title>
  <dcterms:created xsi:type="dcterms:W3CDTF">2021-10-11T12:10:32Z</dcterms:created>
  <dcterms:modified xsi:type="dcterms:W3CDTF">2021-10-11T12:10:32Z</dcterms:modified>
</cp:coreProperties>
</file>