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megacities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consequences    </w:t>
      </w:r>
      <w:r>
        <w:t xml:space="preserve">   causes    </w:t>
      </w:r>
      <w:r>
        <w:t xml:space="preserve">   location    </w:t>
      </w:r>
      <w:r>
        <w:t xml:space="preserve">   sustainable    </w:t>
      </w:r>
      <w:r>
        <w:t xml:space="preserve">   housing    </w:t>
      </w:r>
      <w:r>
        <w:t xml:space="preserve">   employment    </w:t>
      </w:r>
      <w:r>
        <w:t xml:space="preserve">   slums    </w:t>
      </w:r>
      <w:r>
        <w:t xml:space="preserve">   expansion    </w:t>
      </w:r>
      <w:r>
        <w:t xml:space="preserve">   cities    </w:t>
      </w:r>
      <w:r>
        <w:t xml:space="preserve">   urbanpull    </w:t>
      </w:r>
      <w:r>
        <w:t xml:space="preserve">   urbanisation    </w:t>
      </w:r>
      <w:r>
        <w:t xml:space="preserve">   10 million    </w:t>
      </w:r>
      <w:r>
        <w:t xml:space="preserve">   megacity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 </dc:title>
  <dcterms:created xsi:type="dcterms:W3CDTF">2021-10-11T12:11:26Z</dcterms:created>
  <dcterms:modified xsi:type="dcterms:W3CDTF">2021-10-11T12:11:26Z</dcterms:modified>
</cp:coreProperties>
</file>