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megafon kpl 2-3 kuvasanastot ja snaka med Elias &amp; Maxine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nähtävyys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tähti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huvipuisto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taivas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lentokenttä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turisti-info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pyörävuokraamo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kaupungintalo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menolippu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hotelli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meno ja paluu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eläinpuisto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mänty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megafon kpl 2-3 kuvasanastot ja snaka med Elias &amp; Maxine 2</dc:title>
  <dcterms:created xsi:type="dcterms:W3CDTF">2021-10-11T12:10:40Z</dcterms:created>
  <dcterms:modified xsi:type="dcterms:W3CDTF">2021-10-11T12:10:40Z</dcterms:modified>
</cp:coreProperties>
</file>