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megillas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seresh    </w:t>
      </w:r>
      <w:r>
        <w:t xml:space="preserve">   bigson    </w:t>
      </w:r>
      <w:r>
        <w:t xml:space="preserve">   shashgaz    </w:t>
      </w:r>
      <w:r>
        <w:t xml:space="preserve">   heyguy    </w:t>
      </w:r>
      <w:r>
        <w:t xml:space="preserve">   mordachai    </w:t>
      </w:r>
      <w:r>
        <w:t xml:space="preserve">   hadassah    </w:t>
      </w:r>
      <w:r>
        <w:t xml:space="preserve">   esther    </w:t>
      </w:r>
      <w:r>
        <w:t xml:space="preserve">   haman    </w:t>
      </w:r>
      <w:r>
        <w:t xml:space="preserve">   vashti    </w:t>
      </w:r>
      <w:r>
        <w:t xml:space="preserve">   achashvrosh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megillas esther</dc:title>
  <dcterms:created xsi:type="dcterms:W3CDTF">2021-10-11T12:11:08Z</dcterms:created>
  <dcterms:modified xsi:type="dcterms:W3CDTF">2021-10-11T12:11:08Z</dcterms:modified>
</cp:coreProperties>
</file>