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meilleure mot croiser au monde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autoriser, permettre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 pas etre 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aux environs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synonyme de superficie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avancer dans un chemin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synonyme de horrible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bijou rond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revetir d'une couche d'argent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ticket de la police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n'est pas dans une bonne etat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gouverner,regir les affaires publiques et particuliere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venir promptement a un lieu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voix des chiens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moine superieur d'une abbaye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 d'horreur dans une bande dessiner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meilleure mot croiser au monde </dc:title>
  <dcterms:created xsi:type="dcterms:W3CDTF">2021-10-11T12:10:46Z</dcterms:created>
  <dcterms:modified xsi:type="dcterms:W3CDTF">2021-10-11T12:10:46Z</dcterms:modified>
</cp:coreProperties>
</file>