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meine Sachen</w:t>
      </w:r>
    </w:p>
    <w:p>
      <w:pPr>
        <w:pStyle w:val="Questions"/>
      </w:pPr>
      <w:r>
        <w:t xml:space="preserve">1. IULK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LLFERÜ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TLFISTIEB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IMEIGRMADUR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IZRTESP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ZILTSTFIF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HATSCELHCUS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ILAENL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EHTF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ATLBT RIPPAE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BHUC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RCHBEÖTUWR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TUEI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meine Sachen</dc:title>
  <dcterms:created xsi:type="dcterms:W3CDTF">2021-10-11T12:09:56Z</dcterms:created>
  <dcterms:modified xsi:type="dcterms:W3CDTF">2021-10-11T12:09:56Z</dcterms:modified>
</cp:coreProperties>
</file>