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meine famile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SCHWESTERN    </w:t>
      </w:r>
      <w:r>
        <w:t xml:space="preserve">   STIEFSCHWESTER    </w:t>
      </w:r>
      <w:r>
        <w:t xml:space="preserve">   TANTE    </w:t>
      </w:r>
      <w:r>
        <w:t xml:space="preserve">   SCHWESTER    </w:t>
      </w:r>
      <w:r>
        <w:t xml:space="preserve">   GROSSMUTTER    </w:t>
      </w:r>
      <w:r>
        <w:t xml:space="preserve">   STIEFMUTTER    </w:t>
      </w:r>
      <w:r>
        <w:t xml:space="preserve">   MUTTER    </w:t>
      </w:r>
      <w:r>
        <w:t xml:space="preserve">   BRUDER    </w:t>
      </w:r>
      <w:r>
        <w:t xml:space="preserve">   ONKEL    </w:t>
      </w:r>
      <w:r>
        <w:t xml:space="preserve">   COUSINE    </w:t>
      </w:r>
      <w:r>
        <w:t xml:space="preserve">   COUSIN    </w:t>
      </w:r>
      <w:r>
        <w:t xml:space="preserve">   GROSSVATER    </w:t>
      </w:r>
      <w:r>
        <w:t xml:space="preserve">   STIEFVATER    </w:t>
      </w:r>
      <w:r>
        <w:t xml:space="preserve">   VATER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meine famile</dc:title>
  <dcterms:created xsi:type="dcterms:W3CDTF">2021-10-11T12:10:33Z</dcterms:created>
  <dcterms:modified xsi:type="dcterms:W3CDTF">2021-10-11T12:10:33Z</dcterms:modified>
</cp:coreProperties>
</file>