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meiosis and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crossing over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Daughter cells do you end up with at the end of Meiosis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Prophase 2 each cell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DNA copied before Meiosis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duplicated (doubled) chromosomes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cell undergoes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cells are formed at the end of Meiosis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DNA replication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Prophase 1 each cell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cell division are there in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Copying DNA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chromosomes line up in a single 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DNA copied before Meiosis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chromosome number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do cells divide during meiosis?</w:t>
            </w:r>
          </w:p>
        </w:tc>
      </w:tr>
    </w:tbl>
    <w:p>
      <w:pPr>
        <w:pStyle w:val="WordBankMedium"/>
      </w:pPr>
      <w:r>
        <w:t xml:space="preserve">   Prophase 1    </w:t>
      </w:r>
      <w:r>
        <w:t xml:space="preserve">   metaphase2    </w:t>
      </w:r>
      <w:r>
        <w:t xml:space="preserve">   interphase    </w:t>
      </w:r>
      <w:r>
        <w:t xml:space="preserve">   four daughter cells    </w:t>
      </w:r>
      <w:r>
        <w:t xml:space="preserve">   two cell divisons    </w:t>
      </w:r>
      <w:r>
        <w:t xml:space="preserve">   diploid cell    </w:t>
      </w:r>
      <w:r>
        <w:t xml:space="preserve">   haploid cell    </w:t>
      </w:r>
      <w:r>
        <w:t xml:space="preserve">   gamete cells    </w:t>
      </w:r>
      <w:r>
        <w:t xml:space="preserve">   reduces     </w:t>
      </w:r>
      <w:r>
        <w:t xml:space="preserve">   two    </w:t>
      </w:r>
      <w:r>
        <w:t xml:space="preserve">   no    </w:t>
      </w:r>
      <w:r>
        <w:t xml:space="preserve">   Yes    </w:t>
      </w:r>
      <w:r>
        <w:t xml:space="preserve">   four    </w:t>
      </w:r>
      <w:r>
        <w:t xml:space="preserve">   dna replication    </w:t>
      </w:r>
      <w:r>
        <w:t xml:space="preserve">   chromatids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mutations</dc:title>
  <dcterms:created xsi:type="dcterms:W3CDTF">2021-10-11T12:11:07Z</dcterms:created>
  <dcterms:modified xsi:type="dcterms:W3CDTF">2021-10-11T12:11:07Z</dcterms:modified>
</cp:coreProperties>
</file>