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centromeres    </w:t>
      </w:r>
      <w:r>
        <w:t xml:space="preserve">   somatic    </w:t>
      </w:r>
      <w:r>
        <w:t xml:space="preserve">   meiosis 2    </w:t>
      </w:r>
      <w:r>
        <w:t xml:space="preserve">   meiosis 1    </w:t>
      </w:r>
      <w:r>
        <w:t xml:space="preserve">   2 divisions    </w:t>
      </w:r>
      <w:r>
        <w:t xml:space="preserve">   reproductive division    </w:t>
      </w:r>
      <w:r>
        <w:t xml:space="preserve">   23 chromosomes    </w:t>
      </w:r>
      <w:r>
        <w:t xml:space="preserve">   tetrad    </w:t>
      </w:r>
      <w:r>
        <w:t xml:space="preserve">   homologous     </w:t>
      </w:r>
      <w:r>
        <w:t xml:space="preserve">   zygote     </w:t>
      </w:r>
      <w:r>
        <w:t xml:space="preserve">   gametes     </w:t>
      </w:r>
      <w:r>
        <w:t xml:space="preserve">   haploid    </w:t>
      </w:r>
      <w:r>
        <w:t xml:space="preserve">   diploid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</dc:title>
  <dcterms:created xsi:type="dcterms:W3CDTF">2021-10-11T12:09:54Z</dcterms:created>
  <dcterms:modified xsi:type="dcterms:W3CDTF">2021-10-11T12:09:54Z</dcterms:modified>
</cp:coreProperties>
</file>