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melanie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 roman    </w:t>
      </w:r>
      <w:r>
        <w:t xml:space="preserve">   une lettre    </w:t>
      </w:r>
      <w:r>
        <w:t xml:space="preserve">   un poeme    </w:t>
      </w:r>
      <w:r>
        <w:t xml:space="preserve">   un mail    </w:t>
      </w:r>
      <w:r>
        <w:t xml:space="preserve">   un magazine    </w:t>
      </w:r>
      <w:r>
        <w:t xml:space="preserve">   un journal    </w:t>
      </w:r>
      <w:r>
        <w:t xml:space="preserve">   un western    </w:t>
      </w:r>
      <w:r>
        <w:t xml:space="preserve">   un documentaire    </w:t>
      </w:r>
      <w:r>
        <w:t xml:space="preserve">   une comédie musicale    </w:t>
      </w:r>
      <w:r>
        <w:t xml:space="preserve">   une comedie    </w:t>
      </w:r>
      <w:r>
        <w:t xml:space="preserve">   un dessin anime    </w:t>
      </w:r>
      <w:r>
        <w:t xml:space="preserve">   un drame psychologique    </w:t>
      </w:r>
      <w:r>
        <w:t xml:space="preserve">   un film de science fiction    </w:t>
      </w:r>
      <w:r>
        <w:t xml:space="preserve">   un film d'horreur    </w:t>
      </w:r>
      <w:r>
        <w:t xml:space="preserve">   un film policier    </w:t>
      </w:r>
      <w:r>
        <w:t xml:space="preserve">   un film d'adventures    </w:t>
      </w:r>
      <w:r>
        <w:t xml:space="preserve">   une place    </w:t>
      </w:r>
      <w:r>
        <w:t xml:space="preserve">   un billet    </w:t>
      </w:r>
      <w:r>
        <w:t xml:space="preserve">   couter    </w:t>
      </w:r>
      <w:r>
        <w:t xml:space="preserve">   la searice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</dc:title>
  <dcterms:created xsi:type="dcterms:W3CDTF">2021-10-11T12:10:04Z</dcterms:created>
  <dcterms:modified xsi:type="dcterms:W3CDTF">2021-10-11T12:10:04Z</dcterms:modified>
</cp:coreProperties>
</file>