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melbourne cup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post    </w:t>
      </w:r>
      <w:r>
        <w:t xml:space="preserve">   scratched    </w:t>
      </w:r>
      <w:r>
        <w:t xml:space="preserve">   mares    </w:t>
      </w:r>
      <w:r>
        <w:t xml:space="preserve">   pace    </w:t>
      </w:r>
      <w:r>
        <w:t xml:space="preserve">   heavy    </w:t>
      </w:r>
      <w:r>
        <w:t xml:space="preserve">   start    </w:t>
      </w:r>
      <w:r>
        <w:t xml:space="preserve">   finish line    </w:t>
      </w:r>
      <w:r>
        <w:t xml:space="preserve">   saddles    </w:t>
      </w:r>
      <w:r>
        <w:t xml:space="preserve">   track stewards    </w:t>
      </w:r>
      <w:r>
        <w:t xml:space="preserve">   favourite    </w:t>
      </w:r>
      <w:r>
        <w:t xml:space="preserve">   odds    </w:t>
      </w:r>
      <w:r>
        <w:t xml:space="preserve">   betting    </w:t>
      </w:r>
      <w:r>
        <w:t xml:space="preserve">   silks    </w:t>
      </w:r>
      <w:r>
        <w:t xml:space="preserve">   jockeys    </w:t>
      </w:r>
      <w:r>
        <w:t xml:space="preserve">   racing    </w:t>
      </w:r>
      <w:r>
        <w:t xml:space="preserve">   cup    </w:t>
      </w:r>
      <w:r>
        <w:t xml:space="preserve">   Melbourne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melbourne cup 2016</dc:title>
  <dcterms:created xsi:type="dcterms:W3CDTF">2021-10-11T12:10:18Z</dcterms:created>
  <dcterms:modified xsi:type="dcterms:W3CDTF">2021-10-11T12:10:18Z</dcterms:modified>
</cp:coreProperties>
</file>