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melly on my mind(juan ruiz)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to die from getting tested 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amnesia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wants to be smart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Rorschach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charlie laughs at a kid at this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algernon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take a IQ  test to find out your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charlie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psychology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mr.flyns nick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inkblot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wants to take these to the grave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charlie got beat at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strauss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 who helped charlie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ink bot test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endings of sentences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landlady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they made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loafer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 war shock tested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punctuation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when the special needs kid got yelled at for braking the plate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kinniian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dishwasher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lost of memory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flowers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melly on my mind(juan ruiz)</dc:title>
  <dcterms:created xsi:type="dcterms:W3CDTF">2021-10-11T12:11:25Z</dcterms:created>
  <dcterms:modified xsi:type="dcterms:W3CDTF">2021-10-11T12:11:25Z</dcterms:modified>
</cp:coreProperties>
</file>