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melodrama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unnatural.    </w:t>
      </w:r>
      <w:r>
        <w:t xml:space="preserve">   studied    </w:t>
      </w:r>
      <w:r>
        <w:t xml:space="preserve">   self-conscious    </w:t>
      </w:r>
      <w:r>
        <w:t xml:space="preserve">   pretentious    </w:t>
      </w:r>
      <w:r>
        <w:t xml:space="preserve">   mannered    </w:t>
      </w:r>
      <w:r>
        <w:t xml:space="preserve">   exaggerated    </w:t>
      </w:r>
      <w:r>
        <w:t xml:space="preserve">   artificial    </w:t>
      </w:r>
      <w:r>
        <w:t xml:space="preserve">   affected    </w:t>
      </w:r>
      <w:r>
        <w:t xml:space="preserve">   showy.    </w:t>
      </w:r>
      <w:r>
        <w:t xml:space="preserve">   ostentatious    </w:t>
      </w:r>
      <w:r>
        <w:t xml:space="preserve">   grandiose    </w:t>
      </w:r>
      <w:r>
        <w:t xml:space="preserve">   flamboyant    </w:t>
      </w:r>
      <w:r>
        <w:t xml:space="preserve">   elaborate    </w:t>
      </w:r>
      <w:r>
        <w:t xml:space="preserve">   conspicuous    </w:t>
      </w:r>
      <w:r>
        <w:t xml:space="preserve">   staged.    </w:t>
      </w:r>
      <w:r>
        <w:t xml:space="preserve">   sensational    </w:t>
      </w:r>
      <w:r>
        <w:t xml:space="preserve">   overdone    </w:t>
      </w:r>
      <w:r>
        <w:t xml:space="preserve">   overacted    </w:t>
      </w:r>
      <w:r>
        <w:t xml:space="preserve">   actressy    </w:t>
      </w:r>
      <w:r>
        <w:t xml:space="preserve">   actorly    </w:t>
      </w:r>
      <w:r>
        <w:t xml:space="preserve">   actorish    </w:t>
      </w:r>
      <w:r>
        <w:t xml:space="preserve">   melodramatic    </w:t>
      </w:r>
      <w:r>
        <w:t xml:space="preserve">   spectacular    </w:t>
      </w:r>
      <w:r>
        <w:t xml:space="preserve">   overdramatic    </w:t>
      </w:r>
      <w:r>
        <w:t xml:space="preserve">   overemotional    </w:t>
      </w:r>
      <w:r>
        <w:t xml:space="preserve">   theatrical    </w:t>
      </w:r>
      <w:r>
        <w:t xml:space="preserve">   drama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melodrama</dc:title>
  <dcterms:created xsi:type="dcterms:W3CDTF">2021-10-11T12:11:39Z</dcterms:created>
  <dcterms:modified xsi:type="dcterms:W3CDTF">2021-10-11T12:11:39Z</dcterms:modified>
</cp:coreProperties>
</file>