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membership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care the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a month we gather and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should always do good acts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always try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fun for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always try to make these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do your best to help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join a society you obtain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organization is based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always </w:t>
            </w:r>
          </w:p>
        </w:tc>
      </w:tr>
    </w:tbl>
    <w:p>
      <w:pPr>
        <w:pStyle w:val="WordBankMedium"/>
      </w:pPr>
      <w:r>
        <w:t xml:space="preserve">   membership    </w:t>
      </w:r>
      <w:r>
        <w:t xml:space="preserve">   friends    </w:t>
      </w:r>
      <w:r>
        <w:t xml:space="preserve">   family    </w:t>
      </w:r>
      <w:r>
        <w:t xml:space="preserve">   parties    </w:t>
      </w:r>
      <w:r>
        <w:t xml:space="preserve">   meetings    </w:t>
      </w:r>
      <w:r>
        <w:t xml:space="preserve">   history    </w:t>
      </w:r>
      <w:r>
        <w:t xml:space="preserve">   service    </w:t>
      </w:r>
      <w:r>
        <w:t xml:space="preserve">   fun    </w:t>
      </w:r>
      <w:r>
        <w:t xml:space="preserve">   community     </w:t>
      </w:r>
      <w:r>
        <w:t xml:space="preserve">   SAR    </w:t>
      </w:r>
      <w:r>
        <w:t xml:space="preserve">   DAR    </w:t>
      </w:r>
      <w:r>
        <w:t xml:space="preserve">   learning    </w:t>
      </w:r>
      <w:r>
        <w:t xml:space="preserve">   patriotism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</dc:title>
  <dcterms:created xsi:type="dcterms:W3CDTF">2021-10-11T12:11:34Z</dcterms:created>
  <dcterms:modified xsi:type="dcterms:W3CDTF">2021-10-11T12:11:34Z</dcterms:modified>
</cp:coreProperties>
</file>