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heavy    </w:t>
      </w:r>
      <w:r>
        <w:t xml:space="preserve">   mike wazowski    </w:t>
      </w:r>
      <w:r>
        <w:t xml:space="preserve">   obi wan    </w:t>
      </w:r>
      <w:r>
        <w:t xml:space="preserve">   gru    </w:t>
      </w:r>
      <w:r>
        <w:t xml:space="preserve">   goku    </w:t>
      </w:r>
      <w:r>
        <w:t xml:space="preserve">   danny devito    </w:t>
      </w:r>
      <w:r>
        <w:t xml:space="preserve">   eminem    </w:t>
      </w:r>
      <w:r>
        <w:t xml:space="preserve">   mace windu    </w:t>
      </w:r>
      <w:r>
        <w:t xml:space="preserve">   barney    </w:t>
      </w:r>
      <w:r>
        <w:t xml:space="preserve">   lazy town    </w:t>
      </w:r>
      <w:r>
        <w:t xml:space="preserve">   trump    </w:t>
      </w:r>
      <w:r>
        <w:t xml:space="preserve">   yeet cannon    </w:t>
      </w:r>
      <w:r>
        <w:t xml:space="preserve">   tendies    </w:t>
      </w:r>
      <w:r>
        <w:t xml:space="preserve">   pepe    </w:t>
      </w:r>
      <w:r>
        <w:t xml:space="preserve">   shrek    </w:t>
      </w:r>
      <w:r>
        <w:t xml:space="preserve">   philosiraptor    </w:t>
      </w:r>
      <w:r>
        <w:t xml:space="preserve">   elon musk    </w:t>
      </w:r>
      <w:r>
        <w:t xml:space="preserve">   maple syrup    </w:t>
      </w:r>
      <w:r>
        <w:t xml:space="preserve">   beesechurger    </w:t>
      </w:r>
      <w:r>
        <w:t xml:space="preserve">   biggie cheese    </w:t>
      </w:r>
      <w:r>
        <w:t xml:space="preserve">   chungus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memes</dc:title>
  <dcterms:created xsi:type="dcterms:W3CDTF">2021-10-11T12:12:08Z</dcterms:created>
  <dcterms:modified xsi:type="dcterms:W3CDTF">2021-10-11T12:12:08Z</dcterms:modified>
</cp:coreProperties>
</file>