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memorial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veteran    </w:t>
      </w:r>
      <w:r>
        <w:t xml:space="preserve">   territory    </w:t>
      </w:r>
      <w:r>
        <w:t xml:space="preserve">   war    </w:t>
      </w:r>
      <w:r>
        <w:t xml:space="preserve">   valiant    </w:t>
      </w:r>
      <w:r>
        <w:t xml:space="preserve">   liberty    </w:t>
      </w:r>
      <w:r>
        <w:t xml:space="preserve">   nation    </w:t>
      </w:r>
      <w:r>
        <w:t xml:space="preserve">   parade    </w:t>
      </w:r>
      <w:r>
        <w:t xml:space="preserve">   military    </w:t>
      </w:r>
      <w:r>
        <w:t xml:space="preserve">   join    </w:t>
      </w:r>
      <w:r>
        <w:t xml:space="preserve">   fatherland    </w:t>
      </w:r>
      <w:r>
        <w:t xml:space="preserve">   declaration    </w:t>
      </w:r>
      <w:r>
        <w:t xml:space="preserve">   america     </w:t>
      </w:r>
      <w:r>
        <w:t xml:space="preserve">   army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</dc:title>
  <dcterms:created xsi:type="dcterms:W3CDTF">2021-10-11T12:11:16Z</dcterms:created>
  <dcterms:modified xsi:type="dcterms:W3CDTF">2021-10-11T12:11:16Z</dcterms:modified>
</cp:coreProperties>
</file>