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our first vaca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we do in our cars on our lunch break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played when we went to our first professional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 have to buy you in order to buy Bella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we get Bella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we live when we found out I was pregnant with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 did we have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I give you a ride home when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our 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we doing for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would we eat mostly in the cafe at Youngstown state for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</dc:title>
  <dcterms:created xsi:type="dcterms:W3CDTF">2021-10-11T12:12:37Z</dcterms:created>
  <dcterms:modified xsi:type="dcterms:W3CDTF">2021-10-11T12:12:37Z</dcterms:modified>
</cp:coreProperties>
</file>