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chunking    </w:t>
      </w:r>
      <w:r>
        <w:t xml:space="preserve">   long term memory    </w:t>
      </w:r>
      <w:r>
        <w:t xml:space="preserve">   confabulation    </w:t>
      </w:r>
      <w:r>
        <w:t xml:space="preserve">   optimum stress    </w:t>
      </w:r>
      <w:r>
        <w:t xml:space="preserve">   eyewitness testimony    </w:t>
      </w:r>
      <w:r>
        <w:t xml:space="preserve">   semantic    </w:t>
      </w:r>
      <w:r>
        <w:t xml:space="preserve">   acoustic encoding    </w:t>
      </w:r>
      <w:r>
        <w:t xml:space="preserve">   proactive    </w:t>
      </w:r>
      <w:r>
        <w:t xml:space="preserve">   retroactive    </w:t>
      </w:r>
      <w:r>
        <w:t xml:space="preserve">   multi-store model of memory    </w:t>
      </w:r>
      <w:r>
        <w:t xml:space="preserve">   working model of memory    </w:t>
      </w:r>
      <w:r>
        <w:t xml:space="preserve">   hitch    </w:t>
      </w:r>
      <w:r>
        <w:t xml:space="preserve">   baddeley    </w:t>
      </w:r>
      <w:r>
        <w:t xml:space="preserve">   duration    </w:t>
      </w:r>
      <w:r>
        <w:t xml:space="preserve">   capacity    </w:t>
      </w:r>
      <w:r>
        <w:t xml:space="preserve">   short term memory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2021-10-11T12:13:17Z</dcterms:created>
  <dcterms:modified xsi:type="dcterms:W3CDTF">2021-10-11T12:13:17Z</dcterms:modified>
</cp:coreProperties>
</file>