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louis    </w:t>
      </w:r>
      <w:r>
        <w:t xml:space="preserve">   genevieve    </w:t>
      </w:r>
      <w:r>
        <w:t xml:space="preserve">   benji    </w:t>
      </w:r>
      <w:r>
        <w:t xml:space="preserve">   kelly    </w:t>
      </w:r>
      <w:r>
        <w:t xml:space="preserve">   motorhome    </w:t>
      </w:r>
      <w:r>
        <w:t xml:space="preserve">   tent    </w:t>
      </w:r>
      <w:r>
        <w:t xml:space="preserve">   bottle    </w:t>
      </w:r>
      <w:r>
        <w:t xml:space="preserve">   thief    </w:t>
      </w:r>
      <w:r>
        <w:t xml:space="preserve">   library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thief</dc:title>
  <dcterms:created xsi:type="dcterms:W3CDTF">2021-10-11T12:12:26Z</dcterms:created>
  <dcterms:modified xsi:type="dcterms:W3CDTF">2021-10-11T12:12:26Z</dcterms:modified>
</cp:coreProperties>
</file>