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to    </w:t>
      </w:r>
      <w:r>
        <w:t xml:space="preserve">   is    </w:t>
      </w:r>
      <w:r>
        <w:t xml:space="preserve">   he    </w:t>
      </w:r>
      <w:r>
        <w:t xml:space="preserve">   punish    </w:t>
      </w:r>
      <w:r>
        <w:t xml:space="preserve">   not    </w:t>
      </w:r>
      <w:r>
        <w:t xml:space="preserve">   forgive    </w:t>
      </w:r>
      <w:r>
        <w:t xml:space="preserve">   ready    </w:t>
      </w:r>
      <w:r>
        <w:t xml:space="preserve">   always    </w:t>
      </w:r>
      <w:r>
        <w:t xml:space="preserve">   promise    </w:t>
      </w:r>
      <w:r>
        <w:t xml:space="preserve">   his    </w:t>
      </w:r>
      <w:r>
        <w:t xml:space="preserve">   keeps    </w:t>
      </w:r>
      <w:r>
        <w:t xml:space="preserve">   patient    </w:t>
      </w:r>
      <w:r>
        <w:t xml:space="preserve">   mercy    </w:t>
      </w:r>
      <w:r>
        <w:t xml:space="preserve">   of    </w:t>
      </w:r>
      <w:r>
        <w:t xml:space="preserve">   full    </w:t>
      </w:r>
      <w:r>
        <w:t xml:space="preserve">   kind    </w:t>
      </w:r>
      <w:r>
        <w:t xml:space="preserve">   god    </w:t>
      </w:r>
      <w:r>
        <w:t xml:space="preserve">   your    </w:t>
      </w:r>
      <w:r>
        <w:t xml:space="preserve">   lord    </w:t>
      </w:r>
      <w:r>
        <w:t xml:space="preserve">   the    </w:t>
      </w:r>
      <w:r>
        <w:t xml:space="preserve">   back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2021-10-11T12:12:05Z</dcterms:created>
  <dcterms:modified xsi:type="dcterms:W3CDTF">2021-10-11T12:12:05Z</dcterms:modified>
</cp:coreProperties>
</file>