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12:9-10    </w:t>
      </w:r>
      <w:r>
        <w:t xml:space="preserve">   abhor    </w:t>
      </w:r>
      <w:r>
        <w:t xml:space="preserve">   affection    </w:t>
      </w:r>
      <w:r>
        <w:t xml:space="preserve">   another    </w:t>
      </w:r>
      <w:r>
        <w:t xml:space="preserve">   be    </w:t>
      </w:r>
      <w:r>
        <w:t xml:space="preserve">   brotherly    </w:t>
      </w:r>
      <w:r>
        <w:t xml:space="preserve">   evil    </w:t>
      </w:r>
      <w:r>
        <w:t xml:space="preserve">   fast    </w:t>
      </w:r>
      <w:r>
        <w:t xml:space="preserve">   genuine    </w:t>
      </w:r>
      <w:r>
        <w:t xml:space="preserve">   good    </w:t>
      </w:r>
      <w:r>
        <w:t xml:space="preserve">   hold    </w:t>
      </w:r>
      <w:r>
        <w:t xml:space="preserve">   honor    </w:t>
      </w:r>
      <w:r>
        <w:t xml:space="preserve">   in    </w:t>
      </w:r>
      <w:r>
        <w:t xml:space="preserve">   is    </w:t>
      </w:r>
      <w:r>
        <w:t xml:space="preserve">   let    </w:t>
      </w:r>
      <w:r>
        <w:t xml:space="preserve">   love    </w:t>
      </w:r>
      <w:r>
        <w:t xml:space="preserve">   one    </w:t>
      </w:r>
      <w:r>
        <w:t xml:space="preserve">   outdo    </w:t>
      </w:r>
      <w:r>
        <w:t xml:space="preserve">   romans    </w:t>
      </w:r>
      <w:r>
        <w:t xml:space="preserve">   showing    </w:t>
      </w:r>
      <w:r>
        <w:t xml:space="preserve">   to    </w:t>
      </w:r>
      <w:r>
        <w:t xml:space="preserve">   what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quiz</dc:title>
  <dcterms:created xsi:type="dcterms:W3CDTF">2021-10-11T12:11:38Z</dcterms:created>
  <dcterms:modified xsi:type="dcterms:W3CDTF">2021-10-11T12:11:38Z</dcterms:modified>
</cp:coreProperties>
</file>