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menangis</w:t>
      </w:r>
    </w:p>
    <w:p>
      <w:pPr>
        <w:pStyle w:val="Questions"/>
      </w:pPr>
      <w:r>
        <w:t xml:space="preserve">1. nyag hitma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neasanpka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jraelabn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nseunlpia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npsuile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utainsl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mgianesn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nadkenruim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pierammle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tjuha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menangis</dc:title>
  <dcterms:created xsi:type="dcterms:W3CDTF">2021-10-11T12:13:37Z</dcterms:created>
  <dcterms:modified xsi:type="dcterms:W3CDTF">2021-10-11T12:13:37Z</dcterms:modified>
</cp:coreProperties>
</file>