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mendelian genetics</w:t>
      </w:r>
    </w:p>
    <w:p>
      <w:pPr>
        <w:pStyle w:val="Questions"/>
      </w:pPr>
      <w:r>
        <w:t xml:space="preserve">1. REGROG MLEEDN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HEYTIEDR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NDTMNAIO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ESVSRIECE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CTENIESG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OOYGUZMSHO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RUOYEETGHZSO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PUISM SMTAIVU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ATRTI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SALELLE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mendelian genetics</dc:title>
  <dcterms:created xsi:type="dcterms:W3CDTF">2021-10-11T12:13:17Z</dcterms:created>
  <dcterms:modified xsi:type="dcterms:W3CDTF">2021-10-11T12:13:17Z</dcterms:modified>
</cp:coreProperties>
</file>