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menseregte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 op skuiling en 'n woonplek. Reg op...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vryheid van pers en ander media. Vryheid van...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 om vrylik te praat of kommentaar te lewer. Vryheid van....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 om in eie geloof te glo. Vryheid van...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 op skool gaan en opvoeding. Reg tot basiese...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Elke werker het regte. Dit word die reg tot... genoem.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Elkeen het die reg om mediese behandeling te ontvang. Reg tot...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Elkeen het die reg tot veilige en skoon atmosfeer/...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 dat almal dieselfde gehanteer moet word. Reg tot...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Geen burger mag ... ontneem word nie. Reg tot...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</dc:title>
  <dcterms:created xsi:type="dcterms:W3CDTF">2021-10-11T12:12:33Z</dcterms:created>
  <dcterms:modified xsi:type="dcterms:W3CDTF">2021-10-11T12:12:33Z</dcterms:modified>
</cp:coreProperties>
</file>