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-ment -less -ness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improvement    </w:t>
      </w:r>
      <w:r>
        <w:t xml:space="preserve">   penniless    </w:t>
      </w:r>
      <w:r>
        <w:t xml:space="preserve">   hopelessness    </w:t>
      </w:r>
      <w:r>
        <w:t xml:space="preserve">   thickness    </w:t>
      </w:r>
      <w:r>
        <w:t xml:space="preserve">   messiness    </w:t>
      </w:r>
      <w:r>
        <w:t xml:space="preserve">   sweetness    </w:t>
      </w:r>
      <w:r>
        <w:t xml:space="preserve">   craziness    </w:t>
      </w:r>
      <w:r>
        <w:t xml:space="preserve">   shortness    </w:t>
      </w:r>
      <w:r>
        <w:t xml:space="preserve">   humorless    </w:t>
      </w:r>
      <w:r>
        <w:t xml:space="preserve">   powerless    </w:t>
      </w:r>
      <w:r>
        <w:t xml:space="preserve">   shipment    </w:t>
      </w:r>
      <w:r>
        <w:t xml:space="preserve">   engagement    </w:t>
      </w:r>
      <w:r>
        <w:t xml:space="preserve">   argument    </w:t>
      </w:r>
      <w:r>
        <w:t xml:space="preserve">   employment    </w:t>
      </w:r>
      <w:r>
        <w:t xml:space="preserve">   replacement    </w:t>
      </w:r>
      <w:r>
        <w:t xml:space="preserve">   priceless    </w:t>
      </w:r>
      <w:r>
        <w:t xml:space="preserve">   amusement    </w:t>
      </w:r>
      <w:r>
        <w:t xml:space="preserve">   colorless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-ment -less -ness</dc:title>
  <dcterms:created xsi:type="dcterms:W3CDTF">2021-10-10T23:48:54Z</dcterms:created>
  <dcterms:modified xsi:type="dcterms:W3CDTF">2021-10-10T23:48:54Z</dcterms:modified>
</cp:coreProperties>
</file>