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capacity</w:t>
      </w:r>
    </w:p>
    <w:p>
      <w:pPr>
        <w:pStyle w:val="Questions"/>
      </w:pPr>
      <w:r>
        <w:t xml:space="preserve">1. AELTNM AAYCCITP CAT 0502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2. ICISSEDON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NIEGARLN BISIIILSDTEA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NILKGCA CCIYTAAP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ETBS SEINTERT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TAEPRONVIID OF TIBERLY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7. LIGNSTA WOPRE OF YTORANET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8. NOTENCS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LLEW GIENB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SSSGIEASN IYCCTPAA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capacity</dc:title>
  <dcterms:created xsi:type="dcterms:W3CDTF">2021-10-11T12:12:46Z</dcterms:created>
  <dcterms:modified xsi:type="dcterms:W3CDTF">2021-10-11T12:12:46Z</dcterms:modified>
</cp:coreProperties>
</file>